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production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 in the scrotum due to a buildup of fluid in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Softening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Chambers of the kidney where urine passses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procedure involving the destruction of kidney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Hardening of the glomerulus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renal pelvis and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removing waste products and excess fluid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makes up the outer cortex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mass of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Medical Terminology</dc:title>
  <dcterms:created xsi:type="dcterms:W3CDTF">2021-10-11T20:41:37Z</dcterms:created>
  <dcterms:modified xsi:type="dcterms:W3CDTF">2021-10-11T20:41:37Z</dcterms:modified>
</cp:coreProperties>
</file>