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form of vitamin D secreted by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 some substances but not all pass through a filter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secreted by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 that carries blood into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where renal tubules return materials necessary to the body back into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nitrogenous waste excreted in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two tubes leading from the kidneys to the urinary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Microscopic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glomerular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element that carries an electrical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Nitrogenous waste excreted in urine. A product of muscle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balls of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containing nitrogen &amp; excreted in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Hollow muscular sac that holds &amp; stores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expelling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Narrowing of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meaning a substance that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Enclosing structure surrounding each glomerulus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leading from the urinary bladder to the 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region of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Triangular area in the urinary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two bean shaped organs on either side of the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Combination of glomerulus &amp; renal tubule where filtration reabsorption &amp; secretion occur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Review</dc:title>
  <dcterms:created xsi:type="dcterms:W3CDTF">2021-10-11T20:42:55Z</dcterms:created>
  <dcterms:modified xsi:type="dcterms:W3CDTF">2021-10-11T20:42:55Z</dcterms:modified>
</cp:coreProperties>
</file>