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System Vocabulary Grade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organs which filter the blood and remove wastes from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 that carries urine from the kidneys down to the bladder.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kidney that produces urine as it filters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waste created by the kidneys; contains water, salts and electrolytes (a type of salt), and chemicals like urea and uric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Waste product of your liver breaking down proteins into amino acids; filtered from the blood by the kidneys.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 that allows the urine to travel from the urinary bladder to the outside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bean-shaped organs that filter the blood, remove waste, and control the balance of fluids in the body.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hormone created in the hypothalamus and released by the pituitary gland; ADH signals the kidneys to use less water when creating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hollow organ lined with muscle that stores urine collected from the kidneys.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releasing urine from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Vocabulary Grade 6</dc:title>
  <dcterms:created xsi:type="dcterms:W3CDTF">2021-10-11T20:42:42Z</dcterms:created>
  <dcterms:modified xsi:type="dcterms:W3CDTF">2021-10-11T20:42:42Z</dcterms:modified>
</cp:coreProperties>
</file>