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Urinary System Word Scramble </w:t>
      </w:r>
    </w:p>
    <w:p>
      <w:pPr>
        <w:pStyle w:val="Questions"/>
      </w:pPr>
      <w:r>
        <w:t xml:space="preserve">1. AIDYSLIS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EANLR UEIAFLR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3. DBALERD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IKDNEY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NURARIY SESYTM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6. RARYNUI TTARC CIETFNINO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7. AICATBER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8. ETSEURR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XROETC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EDUALLM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ROSNEHPN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URTRAEH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13. TEINTERON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14. UOSRNISPPSE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15. NRRAIUY EMTSAU </w:t>
      </w:r>
      <w:r>
        <w:rPr>
          <w:u w:val="single"/>
        </w:rPr>
        <w:t xml:space="preserve">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Urinary System Word Scramble </dc:title>
  <dcterms:created xsi:type="dcterms:W3CDTF">2021-10-11T20:41:13Z</dcterms:created>
  <dcterms:modified xsi:type="dcterms:W3CDTF">2021-10-11T20:41:13Z</dcterms:modified>
</cp:coreProperties>
</file>