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hilum    </w:t>
      </w:r>
      <w:r>
        <w:t xml:space="preserve">   medulla    </w:t>
      </w:r>
      <w:r>
        <w:t xml:space="preserve">   cortex    </w:t>
      </w:r>
      <w:r>
        <w:t xml:space="preserve">   urethra    </w:t>
      </w:r>
      <w:r>
        <w:t xml:space="preserve">   bladders    </w:t>
      </w:r>
      <w:r>
        <w:t xml:space="preserve">   ureters    </w:t>
      </w:r>
      <w:r>
        <w:t xml:space="preserve">   kidneys    </w:t>
      </w:r>
      <w:r>
        <w:t xml:space="preserve">   iando    </w:t>
      </w:r>
      <w:r>
        <w:t xml:space="preserve">   water    </w:t>
      </w:r>
      <w:r>
        <w:t xml:space="preserve">   pku    </w:t>
      </w:r>
      <w:r>
        <w:t xml:space="preserve">   psa    </w:t>
      </w:r>
      <w:r>
        <w:t xml:space="preserve">   ivp    </w:t>
      </w:r>
      <w:r>
        <w:t xml:space="preserve">   adh    </w:t>
      </w:r>
      <w:r>
        <w:t xml:space="preserve">   bun    </w:t>
      </w:r>
      <w:r>
        <w:t xml:space="preserve">   ua    </w:t>
      </w:r>
      <w:r>
        <w:t xml:space="preserve">   uti    </w:t>
      </w:r>
      <w:r>
        <w:t xml:space="preserve">   bph    </w:t>
      </w:r>
      <w:r>
        <w:t xml:space="preserve">   turp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Work Search</dc:title>
  <dcterms:created xsi:type="dcterms:W3CDTF">2021-10-11T20:42:13Z</dcterms:created>
  <dcterms:modified xsi:type="dcterms:W3CDTF">2021-10-11T20:42:13Z</dcterms:modified>
</cp:coreProperties>
</file>