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Glycoso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Triangular shaped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area of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opening of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stage of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portion of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 of each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Ketono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Kidneys regulate the level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unit of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2021-10-11T20:42:04Z</dcterms:created>
  <dcterms:modified xsi:type="dcterms:W3CDTF">2021-10-11T20:42:04Z</dcterms:modified>
</cp:coreProperties>
</file>