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from accumulation of fluid within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Tubes that carry the urine from the kidneys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Cleansing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the urine until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Inflammion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 renal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characterized by progressive and irreversible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inability to secrete urine from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an external catheter used in the care of incontinent 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created by attaching a vein to an artery, in the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Loss of control of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inserted through the abdominal wall directly into the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of the kidneys to maintain fluid and electrolyte balance, excrete waste product and regulate essential body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inserted to empty the bladder, and then immediately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tubes in the kidneys that drain the urine from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or burning on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inability to excrete urine that had been produced by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Decreased urine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has a sudden, rapid decrease in renal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by which the blood is artificially cleansed of liquid wastes when the kidneys are unable to to remove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used when synthetic material is inserted to form a connection between an artery and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patient’s blood is circulated outside of the body into an artificial kidney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tube that carries the urine to the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of the kidney that produces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a balloon surrounding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Organs that produce the urine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2021-10-11T20:42:06Z</dcterms:created>
  <dcterms:modified xsi:type="dcterms:W3CDTF">2021-10-11T20:42:06Z</dcterms:modified>
</cp:coreProperties>
</file>