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Blood in the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urine from kidney to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bladder to outside of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surgical incision for the removal of a nephrolith from the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surgical incision into the renal pelvis.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sac that collects urine from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radiographic, or x-ray, examination of the bladder after contrast medium is instilled via a urethral catheter.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absence of urine formation by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Bean shaped organ that filters blood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physician who specializes in diagnosing and treating diseases and disorders of the urinary system of female and the genitourinary system of males.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Consists of ureters, urethra, and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Painful urination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rare type of malignant tumor of the kidney that occurs in young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disease of the kidney.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surgical removal of a ureter.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Sugar in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involuntary discharge of urine.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Liquid secreted by the kidneys and excreted by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amounts of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Pus in urine</w:t>
            </w:r>
          </w:p>
        </w:tc>
      </w:tr>
    </w:tbl>
    <w:p>
      <w:pPr>
        <w:pStyle w:val="WordBankLarge"/>
      </w:pPr>
      <w:r>
        <w:t xml:space="preserve">   kidneys    </w:t>
      </w:r>
      <w:r>
        <w:t xml:space="preserve">   Ureters    </w:t>
      </w:r>
      <w:r>
        <w:t xml:space="preserve">   Urethra    </w:t>
      </w:r>
      <w:r>
        <w:t xml:space="preserve">   Urine    </w:t>
      </w:r>
      <w:r>
        <w:t xml:space="preserve">   Hematuria    </w:t>
      </w:r>
      <w:r>
        <w:t xml:space="preserve">   Dysuria    </w:t>
      </w:r>
      <w:r>
        <w:t xml:space="preserve">   Glycosuria    </w:t>
      </w:r>
      <w:r>
        <w:t xml:space="preserve">   Polyuria    </w:t>
      </w:r>
      <w:r>
        <w:t xml:space="preserve">   Pyuria    </w:t>
      </w:r>
      <w:r>
        <w:t xml:space="preserve">   renal pelvis    </w:t>
      </w:r>
      <w:r>
        <w:t xml:space="preserve">   Urinary Tract    </w:t>
      </w:r>
      <w:r>
        <w:t xml:space="preserve">   Urologist    </w:t>
      </w:r>
      <w:r>
        <w:t xml:space="preserve">   Nephropathy    </w:t>
      </w:r>
      <w:r>
        <w:t xml:space="preserve">   Wilms Tumor    </w:t>
      </w:r>
      <w:r>
        <w:t xml:space="preserve">   Anuria    </w:t>
      </w:r>
      <w:r>
        <w:t xml:space="preserve">   Enuresis    </w:t>
      </w:r>
      <w:r>
        <w:t xml:space="preserve">   Cystography    </w:t>
      </w:r>
      <w:r>
        <w:t xml:space="preserve">   Pyelotomy    </w:t>
      </w:r>
      <w:r>
        <w:t xml:space="preserve">   Ureterectomy    </w:t>
      </w:r>
      <w:r>
        <w:t xml:space="preserve">   Lithotomy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</dc:title>
  <dcterms:created xsi:type="dcterms:W3CDTF">2021-10-11T20:42:11Z</dcterms:created>
  <dcterms:modified xsi:type="dcterms:W3CDTF">2021-10-11T20:42:11Z</dcterms:modified>
</cp:coreProperties>
</file>