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presence of protein of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presence of kidney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producing too little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removal of a ureter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x-ray record of the renal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waste products built up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chronic renal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instrument used to view the inside of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swelling of the kidney due to collection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producing unusually large volume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urinary tract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bladder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involuntary release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pain in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inflammation of the kidney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stage of urine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kidney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increases the volume of urine produced by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surgical removal of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pus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bacteria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decrease in force in urine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tube between the kidney and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surgery removing calculi from renal pelvic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medical term meaning blood in the urine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2021-10-11T20:42:21Z</dcterms:created>
  <dcterms:modified xsi:type="dcterms:W3CDTF">2021-10-11T20:42:21Z</dcterms:modified>
</cp:coreProperties>
</file>