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that means: substance that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root word albumin/o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Kidney, Urinary,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abbreviation UA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word for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Polycystic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Root word for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 word for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word for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Acute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root word sept/o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word for Trigone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abbreviation PKU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for scanty, few,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root word for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word for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Intravenous Pyelogram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that means: urine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Culture &amp; Sensitivity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2021-10-11T20:42:25Z</dcterms:created>
  <dcterms:modified xsi:type="dcterms:W3CDTF">2021-10-11T20:42:25Z</dcterms:modified>
</cp:coreProperties>
</file>