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at which aldosterone is most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urinary system aids in __________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an ascending and descending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ADH is most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that us most likely to cause glucose to be excreted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ducts carrying urine from the nephrons to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urinary system excretes _________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 that activates angiotensinogen to angiotensinogen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development of uremia suggests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increases the reabsorption of water from the collecting 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waste product of muscle metabolism, filtered out of the blood by the kidneys and excreted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urinary output _________ when the GFR decreases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elevated serum creatinine is most indicative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Bowman's capsule receives water and dissolved solute from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deficiency of this hormone causes hypocalcemic tetany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kidneys produce calcitrol which indirectly helps regulate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urinary system regulates the ___________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changes angiostensin 1 to angiotensin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kidneys produce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is produced in response to the activity if converting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glomerulus sits within this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a consequence of a diminished GFR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reabsorption and secretion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urine is on its way to the calyx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Urine is normaly 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2021-10-11T20:42:27Z</dcterms:created>
  <dcterms:modified xsi:type="dcterms:W3CDTF">2021-10-11T20:42:27Z</dcterms:modified>
</cp:coreProperties>
</file>