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collected filtrates become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accumulation of fluids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Stimulates kidneys to retain more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 resiliency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Sack that stores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Hollow tubes from kidneys to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 of urine from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Inner region of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 that removes urine from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Cluster of blood capillaries in Bowman's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Monitors blood pressure and filtrates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Bowman capsule and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is unavailable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Filtering unit of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region of kidneys</w:t>
            </w:r>
          </w:p>
        </w:tc>
      </w:tr>
    </w:tbl>
    <w:p>
      <w:pPr>
        <w:pStyle w:val="WordBankLarge"/>
      </w:pPr>
      <w:r>
        <w:t xml:space="preserve">   Turgor    </w:t>
      </w:r>
      <w:r>
        <w:t xml:space="preserve">   Glomerulus    </w:t>
      </w:r>
      <w:r>
        <w:t xml:space="preserve">   Urination    </w:t>
      </w:r>
      <w:r>
        <w:t xml:space="preserve">   Renal Tubules    </w:t>
      </w:r>
      <w:r>
        <w:t xml:space="preserve">   Ureters    </w:t>
      </w:r>
      <w:r>
        <w:t xml:space="preserve">   Juxtaglomerular Apparatus    </w:t>
      </w:r>
      <w:r>
        <w:t xml:space="preserve">   Dehydration    </w:t>
      </w:r>
      <w:r>
        <w:t xml:space="preserve">   Urethra    </w:t>
      </w:r>
      <w:r>
        <w:t xml:space="preserve">   Renal Corpuscle    </w:t>
      </w:r>
      <w:r>
        <w:t xml:space="preserve">   Aldosterone    </w:t>
      </w:r>
      <w:r>
        <w:t xml:space="preserve">   Nephron    </w:t>
      </w:r>
      <w:r>
        <w:t xml:space="preserve">   Edema    </w:t>
      </w:r>
      <w:r>
        <w:t xml:space="preserve">   Medulla    </w:t>
      </w:r>
      <w:r>
        <w:t xml:space="preserve">   Bladder    </w:t>
      </w:r>
      <w:r>
        <w:t xml:space="preserve">   Cortex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2021-10-11T20:42:32Z</dcterms:created>
  <dcterms:modified xsi:type="dcterms:W3CDTF">2021-10-11T20:42:32Z</dcterms:modified>
</cp:coreProperties>
</file>