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Glomerular basement membrane has a 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Wherever sodium goes, ___ follows.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reabsorption in the proximal tubule cell, _____ goes down its concentration gradient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healthy urine is free of how many certain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equation GFR=(Ux * V)Px, what does x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Sunlight hits 7-dehydrochlosterol in our skin and turns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reabsorption in the distal tubule on the basolateral side,the sodium-calcium pump only works if ___ is present and binds to its receptor on the distal tubule.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bicarbonate has been reabsorbed, free hydrogen goes back into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Urine production consists of how many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secretion occurs in the ____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vitamin D production, 25-dihydroxivitamin d3 goes to  the ____ where enzyme (1 alpha hydroxylase) is activated by PTH and convert to 1 25-dihydroxivitamin d3.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process of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glomerular filtration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Fenestrated endothelium has a 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gravity is a ratio of solute to ______ found in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being put back into the blood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percent of blood becomes filtrate after leaving the glomerulus?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bicarbonate reabsorbtion, bicarbonate and ____ combine to make carbonic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2021-10-11T20:41:39Z</dcterms:created>
  <dcterms:modified xsi:type="dcterms:W3CDTF">2021-10-11T20:41:39Z</dcterms:modified>
</cp:coreProperties>
</file>