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purpose of the ___________ is to eliminate waste from the body, regulate blood volume and blood pressure, control levels of electrolytes and metabolites, and regulate blood pH.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are a pair of tubes that carry urine from the kidneys to the urinary bladder.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_________supplies oxygenated blood to all of the abdominal (including kidneys) and pelvic organs and the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_________supplies the kidneys with blood for filtration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is the tube through which urine passes from the bladder to the exterior of the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__________ a watery, typically yellowish fluid stored in the bladder and discharged through the urethra.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__________is a large vein that carries de-oxygenated blood from the lower body to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_____________specializes in the study or treatment of the function and disorders of the urinary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_______filter metabolic wastes, excess ions, and chemicals from the blood to form urine.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___________is an infection in any part of your urinary system — your kidneys, ureters, bladder and urethra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is a sac-like hollow organ used for the storage of urine.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2021-10-11T20:41:42Z</dcterms:created>
  <dcterms:modified xsi:type="dcterms:W3CDTF">2021-10-11T20:41:42Z</dcterms:modified>
</cp:coreProperties>
</file>