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Round bag-like organ that stores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common kind of infection affecting the urinary 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Bean-shaped organ that filters waste from the blood and produces urine.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good urinary system health a fluid you should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tube leading from the bladder and through which urine passes out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Body process that produce wastes, or byproducts.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clinical purification of blood, as a substitute for the normal function of the kidney.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surgical procedure to place a healthy kidney from a live or deceased donor into a person whose kidneys no longer function properly.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Carries blood from the heart to the kidneys.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 of the body that removes liquid wastes from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 that can be poisonous or cause negative health effects if not removed from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Microorganism that causes UTI.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Drains the kidney and carries the blood filtered by the kidney.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Pale yellow liquid composed of water, salts, and other waste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Narrow tube that connects the kidneys to the bladder.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kidneys and ureters most people have in their body.</w:t>
            </w:r>
          </w:p>
        </w:tc>
      </w:tr>
    </w:tbl>
    <w:p>
      <w:pPr>
        <w:pStyle w:val="WordBankLarge"/>
      </w:pPr>
      <w:r>
        <w:t xml:space="preserve">   toxin    </w:t>
      </w:r>
      <w:r>
        <w:t xml:space="preserve">   urinary system    </w:t>
      </w:r>
      <w:r>
        <w:t xml:space="preserve">   kidney    </w:t>
      </w:r>
      <w:r>
        <w:t xml:space="preserve">   two    </w:t>
      </w:r>
      <w:r>
        <w:t xml:space="preserve">   renal artery    </w:t>
      </w:r>
      <w:r>
        <w:t xml:space="preserve">   renal vein    </w:t>
      </w:r>
      <w:r>
        <w:t xml:space="preserve">   ureter    </w:t>
      </w:r>
      <w:r>
        <w:t xml:space="preserve">   bladder    </w:t>
      </w:r>
      <w:r>
        <w:t xml:space="preserve">   urethra    </w:t>
      </w:r>
      <w:r>
        <w:t xml:space="preserve">   dialysis    </w:t>
      </w:r>
      <w:r>
        <w:t xml:space="preserve">   kidney transplant    </w:t>
      </w:r>
      <w:r>
        <w:t xml:space="preserve">   urine    </w:t>
      </w:r>
      <w:r>
        <w:t xml:space="preserve">   metabolism    </w:t>
      </w:r>
      <w:r>
        <w:t xml:space="preserve">   water    </w:t>
      </w:r>
      <w:r>
        <w:t xml:space="preserve">   urinary tract infection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2021-10-11T20:41:49Z</dcterms:created>
  <dcterms:modified xsi:type="dcterms:W3CDTF">2021-10-11T20:41:49Z</dcterms:modified>
</cp:coreProperties>
</file>