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 sac that holds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that means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Waste materials are filtered from the blood into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condition of protein (alumin) in the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tube that leads from the kidney to the 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performs surgery on the urinary tract and provides treatment of male reproductive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artery located in the abdominal cavity.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 examination of the urinary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Nitrogenous waste materials are separated from the blood by a machine.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Shock waves are beamed into a patient to crush urinary tract stones.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Painful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Vessel that carries blood toward the heart from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two roots meaning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kidneys are located behind the parietal peritoneum. Their location is then, _______peritoneal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2022-08-05T19:46:09Z</dcterms:created>
  <dcterms:modified xsi:type="dcterms:W3CDTF">2022-08-05T19:46:09Z</dcterms:modified>
</cp:coreProperties>
</file>