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enal artery that divides into this in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kidney that involves the glomeruli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urine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muscle of the bladder that controld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incontinence is most common in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excessive uric acid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concentration of filtrate do as it flows up the ascending loop of Henle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pressure promotes glomerular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renal corpuscle is commonly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Voiding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type of incontinence in the eldery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this double-layered structure that encases the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Na+, CL- reasbsorption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form of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disease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 neoplasm in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Crystals or salts that solidify into insoluble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Increases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2021-10-11T20:41:52Z</dcterms:created>
  <dcterms:modified xsi:type="dcterms:W3CDTF">2021-10-11T20:41:52Z</dcterms:modified>
</cp:coreProperties>
</file>