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Functional Unit of the Kidney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GFR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smooth muscle in the urinary 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Nephron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Hairpin tubular loop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Pyuria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in the urinary bladder defined by the two ureters and the urethra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Detrusor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capsule that partially surrounds the glomeruli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Renal structure from which urine flows into the ureters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Pelvis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Salt-retaining hormone that affects Na+ and K+ transport in the distal tubule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Micturition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Clusters of capillaries across which filtration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Diuresis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meaning 125 mL/min is filtered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Converting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 that changes angiotensin I to angiotensin 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Glomeruli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 in the urine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Urinary 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 is connected to the urinary bladder by the ureter?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Calyx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 drains urine from the urinary bladder to the exterior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Creatinine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major artery that supplies the kidney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Aldosterone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what process does 180 liters/24 hrs of water cross the glomerular membrane into the renal tubules?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Trigone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Tubular reabsorption refers to the movement of water and dissolved solute from the tubules into this structure.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Urethra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term refers to an increase in urine 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Skin Turgor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nitrogenous waste that is primarily eliminated by the kidneys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gland secretes aldosterone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Peritubular capillaries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assessed by pinching the skin and observing how quickly the skin flattens or returns to its normal position?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Filtration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term that refers to the collection of water in the interstitial space?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Renal 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hormone is referred to as the “salt-retaining” hormone?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Cystitis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urinary structure is “hooked up” to the ureters and the urethra?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Bowman’s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 What is the cuplike structure that catches urine from the collecting duct?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Adrenal 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medical term for urination?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 Aldosterone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medical term for an inflammation of the urinary bladder?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Henle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2021-10-11T20:41:56Z</dcterms:created>
  <dcterms:modified xsi:type="dcterms:W3CDTF">2021-10-11T20:41:56Z</dcterms:modified>
</cp:coreProperties>
</file>