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muscular sac in the pelvis just behind the public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Functional unit in the kidney consisting of glomeruius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innermost part of the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Bean shaped organ in the renal system. helps the body pass waste as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tube that connects the urinary bladder to the urinary meatus for the removal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cup like sack at the beginning of the tubular component of a nephron in the mammalian kidney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cluster of nerve endings or small blood vessels in particular a cluster of capillaries around the end of a kidney tubule where waste products are filtered from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duct by which urine passes from the kidney to the bladder or cloaca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portion of the kidney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Systems</dc:title>
  <dcterms:created xsi:type="dcterms:W3CDTF">2021-10-11T20:42:24Z</dcterms:created>
  <dcterms:modified xsi:type="dcterms:W3CDTF">2021-10-11T20:42:24Z</dcterms:modified>
</cp:coreProperties>
</file>