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Bladder    </w:t>
      </w:r>
      <w:r>
        <w:t xml:space="preserve">   Blood    </w:t>
      </w:r>
      <w:r>
        <w:t xml:space="preserve">   Cancer    </w:t>
      </w:r>
      <w:r>
        <w:t xml:space="preserve">   Death    </w:t>
      </w:r>
      <w:r>
        <w:t xml:space="preserve">   Dilated    </w:t>
      </w:r>
      <w:r>
        <w:t xml:space="preserve">   Ketones    </w:t>
      </w:r>
      <w:r>
        <w:t xml:space="preserve">   Kidney    </w:t>
      </w:r>
      <w:r>
        <w:t xml:space="preserve">   Life    </w:t>
      </w:r>
      <w:r>
        <w:t xml:space="preserve">   Meatus    </w:t>
      </w:r>
      <w:r>
        <w:t xml:space="preserve">   Nitrogenouswater    </w:t>
      </w:r>
      <w:r>
        <w:t xml:space="preserve">   Peritoneum    </w:t>
      </w:r>
      <w:r>
        <w:t xml:space="preserve">   Protein    </w:t>
      </w:r>
      <w:r>
        <w:t xml:space="preserve">   Pus    </w:t>
      </w:r>
      <w:r>
        <w:t xml:space="preserve">   Renalpelvis    </w:t>
      </w:r>
      <w:r>
        <w:t xml:space="preserve">   Stone    </w:t>
      </w:r>
      <w:r>
        <w:t xml:space="preserve">   Sugar    </w:t>
      </w:r>
      <w:r>
        <w:t xml:space="preserve">   Tumor    </w:t>
      </w:r>
      <w:r>
        <w:t xml:space="preserve">   Ureter    </w:t>
      </w:r>
      <w:r>
        <w:t xml:space="preserve">   Urine    </w:t>
      </w:r>
      <w:r>
        <w:t xml:space="preserve">   Vein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Sytem</dc:title>
  <dcterms:created xsi:type="dcterms:W3CDTF">2021-10-11T20:41:44Z</dcterms:created>
  <dcterms:modified xsi:type="dcterms:W3CDTF">2021-10-11T20:41:44Z</dcterms:modified>
</cp:coreProperties>
</file>