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sufficient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urinate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Medical treatment which provides functions of a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Breaking up of a kidney 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Bulge in the bladder leading to the ureter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Formation of a Kidney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kidney from a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small urine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Softening of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Holes formed around renal papilla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cluster of nerves in nephron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Abnormal growth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the kidney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Terminology</dc:title>
  <dcterms:created xsi:type="dcterms:W3CDTF">2021-10-11T20:41:34Z</dcterms:created>
  <dcterms:modified xsi:type="dcterms:W3CDTF">2021-10-11T20:41:34Z</dcterms:modified>
</cp:coreProperties>
</file>