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Urinary Tract Infection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Decreased urine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Foul-smelling urine may indicate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Pus in the urine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Manufactures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Urine left in the bladder after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Extracts metabolic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Incontinence from a strong sense to empty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artificially created opening on abdomen for discharge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Needing to urinate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urine from the kidney to the bladder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Tract Infection</dc:title>
  <dcterms:created xsi:type="dcterms:W3CDTF">2021-10-11T20:42:10Z</dcterms:created>
  <dcterms:modified xsi:type="dcterms:W3CDTF">2021-10-11T20:42:10Z</dcterms:modified>
</cp:coreProperties>
</file>