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Tract Infections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bacteria causes UTIs?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UTIs typically occur when ______ enter the urinary tract through the urethra.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likely are women to get a UTI at least once in their life? (Percent)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do UTIs normally last?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will your doctor prescribe if you have a UTI?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beverage that prevents and treats UTIs?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should you go to doctor when you begin to experience these abnormalties?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increase the risk of UTIs due to the release of extra hormones?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three main symptoms include: urinating often, strong odor in your pee, and _______ in your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likely are men to get a UTI, at least once in their life? (Percent)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rare complication of UTIs if left untreated is... (Two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Tract Infections</dc:title>
  <dcterms:created xsi:type="dcterms:W3CDTF">2021-10-11T20:41:51Z</dcterms:created>
  <dcterms:modified xsi:type="dcterms:W3CDTF">2021-10-11T20:41:51Z</dcterms:modified>
</cp:coreProperties>
</file>