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Tract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tube that connects to the bladder and carries urine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antibiotics are prescribe for two weeks, name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Proteus mirabilis found in water,soil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word for bladder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urinary tract infections, affecting the urethra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 are common condition among infants,pregnant women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term they used when kidneys are infected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bacteria caused UTI including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of UTI, that urine suddenly coming out darker, blood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Urinary tract infection is an infection of urinary system including urethra,bladder,kidneys 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 Infections</dc:title>
  <dcterms:created xsi:type="dcterms:W3CDTF">2021-10-11T20:42:06Z</dcterms:created>
  <dcterms:modified xsi:type="dcterms:W3CDTF">2021-10-11T20:42:06Z</dcterms:modified>
</cp:coreProperties>
</file>