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Tract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Pyramidal shaped regions in the kidney encompassed by the 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artery that supplies the lower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microscopic, 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the kidneys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Slits in the trigone that lead to the urethra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outermost layer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kidney that has the most cranial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kidney that funnels urine into the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Surrounds and holds the kidney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tube that connects to the bladder and drains urine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tubes that connect each kidney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internal triangular region of the bladder that funnels urine into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tube-like extensions in horses that carry urine to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epithelium found 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paired functional organ of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the abdominal aorta that delivers blood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female reproductive and urinary tracts that extends from the urethral opening to the outer genitalia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areas in the kidney where the renal vein, artery, and ureter connects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 of the kidney deep to the capsule. Contains renal corpuscles and convoluted parts of renal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species has kidneys at equal levels and no renal crest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Tract Review</dc:title>
  <dcterms:created xsi:type="dcterms:W3CDTF">2021-10-11T20:42:52Z</dcterms:created>
  <dcterms:modified xsi:type="dcterms:W3CDTF">2021-10-11T20:42:52Z</dcterms:modified>
</cp:coreProperties>
</file>