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hospital acquired UTIs &amp; has metallic sheen on 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80% of UTI's are associated with an__________.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isolation of a specified count of bacteria in a urine specimen collected from someone who has no symptoms of a UTI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method that requires you to void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lower urinary tract infection of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organism is part of the normal flora found in the urinary tract. It produces lactic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urinary tract consists of kidneys, ureters, bladder and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Indole positive &amp; most common cause of a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Upper urinary tract infection affects the ureters?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pathogen is found in young sexually active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Urine is normally a _________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slide and tube coagulase positive, PYR negative, catalase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type of automated method to detect Enterobacteriaceae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differential test used to identify K. oxytoca &amp; K. pneumonae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</dc:title>
  <dcterms:created xsi:type="dcterms:W3CDTF">2021-10-11T20:42:08Z</dcterms:created>
  <dcterms:modified xsi:type="dcterms:W3CDTF">2021-10-11T20:42:08Z</dcterms:modified>
</cp:coreProperties>
</file>