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tube that extends distally from the urinary bladder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excessive acid in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by product of protein metabolism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watery, typically yellowish fluid (nasty yellow stuff that comes out of you)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chemical that makes up %5 of urine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duct by which urine passes from the kidney to the bladder or cloaca.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tendency of the body poured a steady equilibrium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regulatory substance produced in an organism and transported in tissue fluids such as blood to stimulate specific cells into action.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pelvic organ for storage of filtrate (urine)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each of a pair of organs in the abdominal cavity, excreting urine.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Vocab</dc:title>
  <dcterms:created xsi:type="dcterms:W3CDTF">2021-10-11T20:41:09Z</dcterms:created>
  <dcterms:modified xsi:type="dcterms:W3CDTF">2021-10-11T20:41:09Z</dcterms:modified>
</cp:coreProperties>
</file>