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and Male Genital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Procedure performed in case of a patient's condition is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Ureter excision code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Radiation treatment for prostate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Bypass of obstructed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away or erosion of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Codes 51020-52700 are not only used for usual services but also for _____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excision codes for removal of a cyst, nephrectomy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Male Genital System, which subheading has the greatest number of category codes?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Nephrectomy is the removal of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bottle type repair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and Male Genital System</dc:title>
  <dcterms:created xsi:type="dcterms:W3CDTF">2021-10-11T20:40:59Z</dcterms:created>
  <dcterms:modified xsi:type="dcterms:W3CDTF">2021-10-11T20:40:59Z</dcterms:modified>
</cp:coreProperties>
</file>