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and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combining form meaning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form meaning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combining form meaning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 onset of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incision of the abdomen and uterus to remove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reconstruction of the breasts to change size, shape,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therapy in which radioactive seeds are placed directly into malignant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membrane that lines the abdominopelvic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combining form meaning 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term for genital 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suffix meaning slit or fissure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combining form meaning prostate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combining form meaning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prefix meaning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urine screening test that includes physical observation, chemical tests, and microscopic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term for bladder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fixation of the testes in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suffix meaning producing/forming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removal of all or segment of the vas deferens for male sterilization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suffix meaning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reproductive cell that contains one-half of the chromosomes required to produce an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combining form meaning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serious form of toxemia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combining form meaning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closure of the vaginal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acute or chronic inflammation of the 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combining form meaning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difficulty starting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excision of the entire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absence of urine production or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excision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length of time from conception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period of adjustment after childbirth during which the reproductive organs of the mother return to their nonpregnant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suffix meaning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combining form meaning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tube that discharges urine from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branch of medicine concerned with diseases of the kidney, dialysis therapy, renal transplantation, and electrolyte imbalance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suffix meaning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combining form meaning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painful urination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and Reproductive Systems</dc:title>
  <dcterms:created xsi:type="dcterms:W3CDTF">2021-10-11T20:41:13Z</dcterms:created>
  <dcterms:modified xsi:type="dcterms:W3CDTF">2021-10-11T20:41:13Z</dcterms:modified>
</cp:coreProperties>
</file>