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 or funnel shaped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x-ray exam of a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Protrusion of muscle substance through a tear in its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removal of a stone from the bladder or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of diseases that injures the part of the kidney that filters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softening of the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frequent urination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 fluid in the kidney due to the backup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Diabetes caused by being overweight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formation or presence of a new abnormal growth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production of abnormally large volumes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treatment to break down kidney stones you can't pass yourself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production of abnormally small amounts of urine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medical terms</dc:title>
  <dcterms:created xsi:type="dcterms:W3CDTF">2021-10-11T20:41:39Z</dcterms:created>
  <dcterms:modified xsi:type="dcterms:W3CDTF">2021-10-11T20:41:39Z</dcterms:modified>
</cp:coreProperties>
</file>