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Urinary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outermost part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a bulge of the bladder into the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infection in any part of the urinary system, the kidneys, bladder, or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urine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innermost part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small, hard deposit that forms in the kidneys and is often painful when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progressive disease of the kidneys that results from sclerosis (hardening) of the small blood vessels in the kidneys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 longstanding disease of the kidneys leading to renal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inherited disorder in which clusters of cysts develop in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an chronic, painful bladder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 does the process of filtration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middle layer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condition in which the kidneys suddenly can't filter waste from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kidney due to a bacterial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birth defect that causes an amino acid called phenylalanine to build up in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</dc:title>
  <dcterms:created xsi:type="dcterms:W3CDTF">2021-10-11T20:42:01Z</dcterms:created>
  <dcterms:modified xsi:type="dcterms:W3CDTF">2021-10-11T20:42:01Z</dcterms:modified>
</cp:coreProperties>
</file>