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Hormone that increase reabsorption of sodium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Acidosis will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Emergency treatment of hyperkalemia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Persistent vomiting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Highest cation in ecf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of ADH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Line Buffer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Insufficient Water Intake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ADH will increase the expression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substance that use to measure GFR endogenously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2021-10-11T20:42:21Z</dcterms:created>
  <dcterms:modified xsi:type="dcterms:W3CDTF">2021-10-11T20:42:21Z</dcterms:modified>
</cp:coreProperties>
</file>