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excretion    </w:t>
      </w:r>
      <w:r>
        <w:t xml:space="preserve">   secretion    </w:t>
      </w:r>
      <w:r>
        <w:t xml:space="preserve">   reabsorption    </w:t>
      </w:r>
      <w:r>
        <w:t xml:space="preserve">   dialysis    </w:t>
      </w:r>
      <w:r>
        <w:t xml:space="preserve">   urethra    </w:t>
      </w:r>
      <w:r>
        <w:t xml:space="preserve">   filter    </w:t>
      </w:r>
      <w:r>
        <w:t xml:space="preserve">   waste    </w:t>
      </w:r>
      <w:r>
        <w:t xml:space="preserve">   urine    </w:t>
      </w:r>
      <w:r>
        <w:t xml:space="preserve">   urinary    </w:t>
      </w:r>
      <w:r>
        <w:t xml:space="preserve">   kidney    </w:t>
      </w:r>
      <w:r>
        <w:t xml:space="preserve">   bladder    </w:t>
      </w:r>
      <w:r>
        <w:t xml:space="preserve">   fluid    </w:t>
      </w:r>
      <w:r>
        <w:t xml:space="preserve">   renal    </w:t>
      </w:r>
      <w:r>
        <w:t xml:space="preserve">   vein    </w:t>
      </w:r>
      <w:r>
        <w:t xml:space="preserve">   artery    </w:t>
      </w:r>
      <w:r>
        <w:t xml:space="preserve">   ureter    </w:t>
      </w:r>
      <w:r>
        <w:t xml:space="preserve">   Glomerulus    </w:t>
      </w:r>
      <w:r>
        <w:t xml:space="preserve">   Nephron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2021-10-11T20:42:37Z</dcterms:created>
  <dcterms:modified xsi:type="dcterms:W3CDTF">2021-10-11T20:42:37Z</dcterms:modified>
</cp:coreProperties>
</file>