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Urinary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Filters your blood and urine daily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ureters connect the kidneys to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males it functions as a urinary canal.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Also called the urinary system.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excessive amount of calcium that you pee out.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Produces, stores, and eliminates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Muscular sac in the pelvis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Approximately 9 inches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urethra is usually much longer in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kidneys are located below the ____ cage.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empty the bladder is about the size of a 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system</dc:title>
  <dcterms:created xsi:type="dcterms:W3CDTF">2021-10-11T20:40:57Z</dcterms:created>
  <dcterms:modified xsi:type="dcterms:W3CDTF">2021-10-11T20:40:57Z</dcterms:modified>
</cp:coreProperties>
</file>