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or surgically made passage between a hollow or tubular organ and the body surface, or between two hollow or tubular organs.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presence of pus in the urine, typically from bacterial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 in the bladder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need to wake and pass urine at night, in contrast to enuresis, where urine is passed unintentionally during sleep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hollow organ                         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membranous sac in humans and other animals, in which urine is collected for excretion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kidneys fail to adequately filter metabolic wastes from the blood.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of urine from the urinary bladder through the urethra to the outside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or difficult urination.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urinary bladder. It is often caused by infection and is usually accompanied by frequent, painful urination.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separation of particles in a liquid on the basis of differences in their ability to pass through a membrane.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duct by which urine is conveyed out of the body from the bladder, and which in male vertebrates also conveys semen.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 crystalline compound that is the main nitrogenous breakdown product of protein metabolism in mammals and is excreted in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a pair of organs in the abdominal cavity of mammals, birds, and reptiles, excreting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urea nitrogen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2021-10-11T20:41:01Z</dcterms:created>
  <dcterms:modified xsi:type="dcterms:W3CDTF">2021-10-11T20:41:01Z</dcterms:modified>
</cp:coreProperties>
</file>