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A&amp;P 'Do you know about P?"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vessel leading to the glomerulus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Functional part of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 leading away from the glomerulus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renal tubule closest to Bowman's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urine to bladder through peristaltic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from adrenal cortex stimulates reabsorption of 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exerted on walls of container by fluid ...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Bean shaped reddish brown in colour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 outlet, 4cm in female, approximately 20 cm in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formed by three orifices in the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Millions of functional units in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Funnel-shaped structure that collects urine formed by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Concave medial border of kidney where renal artery and vein 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water through semipermeable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A&amp;P 'Do you know about P?"</dc:title>
  <dcterms:created xsi:type="dcterms:W3CDTF">2021-10-11T20:42:39Z</dcterms:created>
  <dcterms:modified xsi:type="dcterms:W3CDTF">2021-10-11T20:42:39Z</dcterms:modified>
</cp:coreProperties>
</file>