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bladder and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Chronically irritable and painful inflammation of the bladder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Literally means study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an artificial kidney to separate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Kidney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Scanty, decreased amount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Presence of red blood cells (erythrocytes)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Pathological disease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Kidney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Incision of the urinary meatus to enlarge the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hold or control urination or defecation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Pathological condition in which urine collects in the renal pelvis because of an obstructed outflow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hardening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amount of calcium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excision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Crushing of a kidney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Presence of ketones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structural and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or passage; the external opening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Urination during the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list #2</dc:title>
  <dcterms:created xsi:type="dcterms:W3CDTF">2021-10-11T20:42:40Z</dcterms:created>
  <dcterms:modified xsi:type="dcterms:W3CDTF">2021-10-11T20:42:40Z</dcterms:modified>
</cp:coreProperties>
</file>