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urine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viewing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viewing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inside,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 bad or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crushing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cutting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or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state, condition,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prefixes and suffixes</dc:title>
  <dcterms:created xsi:type="dcterms:W3CDTF">2021-10-11T20:42:35Z</dcterms:created>
  <dcterms:modified xsi:type="dcterms:W3CDTF">2021-10-11T20:42:35Z</dcterms:modified>
</cp:coreProperties>
</file>