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Urine Chemistry Scramble- unscramble and provide the definition for each word</w:t>
      </w:r>
    </w:p>
    <w:p>
      <w:pPr>
        <w:pStyle w:val="Questions"/>
      </w:pPr>
      <w:r>
        <w:t xml:space="preserve">1. PGYICLHAREMEY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GIPECHYYLAMO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ILIYDAOPSP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YAGIHPPLOA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EOAKNIEMT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ITOENRKAU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MUEITAARH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IHEBOONLGM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ELIOMSHYS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ARMNGOHUEILOIB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LGONBIYMO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NALER TDSHRLEOH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LRCSGIUOYA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ILOPAYRU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EIFSTTLNI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Urine Chemistry Scramble- unscramble and provide the definition for each word</dc:title>
  <dcterms:created xsi:type="dcterms:W3CDTF">2021-10-11T20:42:31Z</dcterms:created>
  <dcterms:modified xsi:type="dcterms:W3CDTF">2021-10-11T20:42:31Z</dcterms:modified>
</cp:coreProperties>
</file>