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vas deferens    </w:t>
      </w:r>
      <w:r>
        <w:t xml:space="preserve">   Bladderscan    </w:t>
      </w:r>
      <w:r>
        <w:t xml:space="preserve">   UDS    </w:t>
      </w:r>
      <w:r>
        <w:t xml:space="preserve">   Uroflow    </w:t>
      </w:r>
      <w:r>
        <w:t xml:space="preserve">   incontinence    </w:t>
      </w:r>
      <w:r>
        <w:t xml:space="preserve">   bladder    </w:t>
      </w:r>
      <w:r>
        <w:t xml:space="preserve">   urethra    </w:t>
      </w:r>
      <w:r>
        <w:t xml:space="preserve">   kidney stone    </w:t>
      </w:r>
      <w:r>
        <w:t xml:space="preserve">   catheter    </w:t>
      </w:r>
      <w:r>
        <w:t xml:space="preserve">   sexual medicine    </w:t>
      </w:r>
      <w:r>
        <w:t xml:space="preserve">   Prostate    </w:t>
      </w:r>
      <w:r>
        <w:t xml:space="preserve">   Cystoscopy    </w:t>
      </w:r>
      <w:r>
        <w:t xml:space="preserve">   Urine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Urology Word Search</dc:title>
  <dcterms:created xsi:type="dcterms:W3CDTF">2021-10-11T20:42:57Z</dcterms:created>
  <dcterms:modified xsi:type="dcterms:W3CDTF">2021-10-11T20:42:57Z</dcterms:modified>
</cp:coreProperties>
</file>