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DESMOPRESSIN    </w:t>
      </w:r>
      <w:r>
        <w:t xml:space="preserve">   ANTAGONIST    </w:t>
      </w:r>
      <w:r>
        <w:t xml:space="preserve">   AGONIST    </w:t>
      </w:r>
      <w:r>
        <w:t xml:space="preserve">   SLEEP    </w:t>
      </w:r>
      <w:r>
        <w:t xml:space="preserve">   BOO    </w:t>
      </w:r>
      <w:r>
        <w:t xml:space="preserve">   OAB    </w:t>
      </w:r>
      <w:r>
        <w:t xml:space="preserve">   Weiss    </w:t>
      </w:r>
      <w:r>
        <w:t xml:space="preserve">   Moncada    </w:t>
      </w:r>
      <w:r>
        <w:t xml:space="preserve">   Bedwetting    </w:t>
      </w:r>
      <w:r>
        <w:t xml:space="preserve">   Prostate    </w:t>
      </w:r>
      <w:r>
        <w:t xml:space="preserve">   Bladder    </w:t>
      </w:r>
      <w:r>
        <w:t xml:space="preserve">   Erectile Dysfunction    </w:t>
      </w:r>
      <w:r>
        <w:t xml:space="preserve">   Penis    </w:t>
      </w:r>
      <w:r>
        <w:t xml:space="preserve">   Firmagon    </w:t>
      </w:r>
      <w:r>
        <w:t xml:space="preserve">   Nocturia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</dc:title>
  <dcterms:created xsi:type="dcterms:W3CDTF">2021-10-11T20:41:48Z</dcterms:created>
  <dcterms:modified xsi:type="dcterms:W3CDTF">2021-10-11T20:41:48Z</dcterms:modified>
</cp:coreProperties>
</file>