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Uruguay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CHARRUA    </w:t>
      </w:r>
      <w:r>
        <w:t xml:space="preserve">   CHIVITO    </w:t>
      </w:r>
      <w:r>
        <w:t xml:space="preserve">   CIUDAD DE LA COSTA    </w:t>
      </w:r>
      <w:r>
        <w:t xml:space="preserve">   DIA DE LA RAZA    </w:t>
      </w:r>
      <w:r>
        <w:t xml:space="preserve">   EPIPHANY    </w:t>
      </w:r>
      <w:r>
        <w:t xml:space="preserve">   EUROPEAN    </w:t>
      </w:r>
      <w:r>
        <w:t xml:space="preserve">   GARZON    </w:t>
      </w:r>
      <w:r>
        <w:t xml:space="preserve">   MALDONADO    </w:t>
      </w:r>
      <w:r>
        <w:t xml:space="preserve">   MILITARY    </w:t>
      </w:r>
      <w:r>
        <w:t xml:space="preserve">   MONTEVIDEO    </w:t>
      </w:r>
      <w:r>
        <w:t xml:space="preserve">   PORTUGUESE    </w:t>
      </w:r>
      <w:r>
        <w:t xml:space="preserve">   PROTESTANT    </w:t>
      </w:r>
      <w:r>
        <w:t xml:space="preserve">   RAMBLA    </w:t>
      </w:r>
      <w:r>
        <w:t xml:space="preserve">   RIO NEGRO    </w:t>
      </w:r>
      <w:r>
        <w:t xml:space="preserve">   ROMAN CATHOLIC    </w:t>
      </w:r>
      <w:r>
        <w:t xml:space="preserve">   SALTO DEL PENITENTE    </w:t>
      </w:r>
      <w:r>
        <w:t xml:space="preserve">   SOUTH AMERICA    </w:t>
      </w:r>
      <w:r>
        <w:t xml:space="preserve">   TABARE VAZQUEZ    </w:t>
      </w:r>
      <w:r>
        <w:t xml:space="preserve">   URBAN    </w:t>
      </w:r>
      <w:r>
        <w:t xml:space="preserve">   YERBA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Uruguay</dc:title>
  <dcterms:created xsi:type="dcterms:W3CDTF">2021-10-11T20:42:34Z</dcterms:created>
  <dcterms:modified xsi:type="dcterms:W3CDTF">2021-10-11T20:42:34Z</dcterms:modified>
</cp:coreProperties>
</file>