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Uruguay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Uruguay    </w:t>
      </w:r>
      <w:r>
        <w:t xml:space="preserve">   Montevideo    </w:t>
      </w:r>
      <w:r>
        <w:t xml:space="preserve">   Cerro Catedral    </w:t>
      </w:r>
      <w:r>
        <w:t xml:space="preserve">   South America    </w:t>
      </w:r>
      <w:r>
        <w:t xml:space="preserve">   Treinta y tres    </w:t>
      </w:r>
      <w:r>
        <w:t xml:space="preserve">   Rocha    </w:t>
      </w:r>
      <w:r>
        <w:t xml:space="preserve">   Tabere Vazquez    </w:t>
      </w:r>
      <w:r>
        <w:t xml:space="preserve">   Colorados    </w:t>
      </w:r>
      <w:r>
        <w:t xml:space="preserve">   Blancos    </w:t>
      </w:r>
      <w:r>
        <w:t xml:space="preserve">   Coastline    </w:t>
      </w:r>
      <w:r>
        <w:t xml:space="preserve">   Children's Day    </w:t>
      </w:r>
      <w:r>
        <w:t xml:space="preserve">   South Antlantic    </w:t>
      </w:r>
      <w:r>
        <w:t xml:space="preserve">   Hot    </w:t>
      </w:r>
      <w:r>
        <w:t xml:space="preserve">   World Titles    </w:t>
      </w:r>
      <w:r>
        <w:t xml:space="preserve">   Guerilla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Uruguay Word Search</dc:title>
  <dcterms:created xsi:type="dcterms:W3CDTF">2021-10-11T20:41:39Z</dcterms:created>
  <dcterms:modified xsi:type="dcterms:W3CDTF">2021-10-11T20:41:39Z</dcterms:modified>
</cp:coreProperties>
</file>