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Uruguay</w:t>
      </w:r>
    </w:p>
    <w:p>
      <w:pPr>
        <w:pStyle w:val="Questions"/>
      </w:pPr>
      <w:r>
        <w:t xml:space="preserve">1. CUHAOG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ETVDIOONEM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OAASCRRC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LNOOIAC LDE ORNMATSAEC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ORÍ ED LA TAALP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OUEMS LED NAGAFRUOI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ORERT JVTUEAEIC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UPANT LDE TSEE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SOL DSODE ED NUPTA LDE ASTE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10. TSAUNER SOAERÑ LDE IROORSA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11. LA RARAB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JÉOS IAGICNO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ESRVIONUS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HOCNCA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ADEAMR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SJOÉ MCJUIA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NALA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UROEC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CDELU DE CHLEE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IESRDAP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AEGMR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Uruguay</dc:title>
  <dcterms:created xsi:type="dcterms:W3CDTF">2021-10-11T20:41:55Z</dcterms:created>
  <dcterms:modified xsi:type="dcterms:W3CDTF">2021-10-11T20:41:55Z</dcterms:modified>
</cp:coreProperties>
</file>