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Uruguay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ARROZ    </w:t>
      </w:r>
      <w:r>
        <w:t xml:space="preserve">   BRAZIL    </w:t>
      </w:r>
      <w:r>
        <w:t xml:space="preserve">   CHOCOLATE    </w:t>
      </w:r>
      <w:r>
        <w:t xml:space="preserve">   CIUDAD PORTUARIA    </w:t>
      </w:r>
      <w:r>
        <w:t xml:space="preserve">   CONSTITUCIONAL    </w:t>
      </w:r>
      <w:r>
        <w:t xml:space="preserve">   EDUCACIÓN    </w:t>
      </w:r>
      <w:r>
        <w:t xml:space="preserve">   INDEPENDIENTE    </w:t>
      </w:r>
      <w:r>
        <w:t xml:space="preserve">   LIBERTAD O MUERTE    </w:t>
      </w:r>
      <w:r>
        <w:t xml:space="preserve">   MONTEVIDEO    </w:t>
      </w:r>
      <w:r>
        <w:t xml:space="preserve">   REPÚBLICA     </w:t>
      </w:r>
      <w:r>
        <w:t xml:space="preserve">   SALTO    </w:t>
      </w:r>
      <w:r>
        <w:t xml:space="preserve">   SUDAMÉRICA    </w:t>
      </w:r>
      <w:r>
        <w:t xml:space="preserve">   URUGUAY    </w:t>
      </w:r>
      <w:r>
        <w:t xml:space="preserve">   URUGUAYAN PESO    </w:t>
      </w:r>
      <w:r>
        <w:t xml:space="preserve">   VACAS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Uruguay</dc:title>
  <dcterms:created xsi:type="dcterms:W3CDTF">2021-10-11T20:41:08Z</dcterms:created>
  <dcterms:modified xsi:type="dcterms:W3CDTF">2021-10-11T20:41:08Z</dcterms:modified>
</cp:coreProperties>
</file>