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Uruguay word scramble</w:t>
      </w:r>
    </w:p>
    <w:p>
      <w:pPr>
        <w:pStyle w:val="Questions"/>
      </w:pPr>
      <w:r>
        <w:t xml:space="preserve">1. TUSHO ICMEAAR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IEMVOODETN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LWRDO CPU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AQZZUEV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ENTETARA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SPSAHIN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ESZRAU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ULEICPRB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OSPE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TACTEL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Uruguay word scramble</dc:title>
  <dcterms:created xsi:type="dcterms:W3CDTF">2021-10-11T20:41:25Z</dcterms:created>
  <dcterms:modified xsi:type="dcterms:W3CDTF">2021-10-11T20:41:25Z</dcterms:modified>
</cp:coreProperties>
</file>