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Uruk (Iraq)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SUMERIAN    </w:t>
      </w:r>
      <w:r>
        <w:t xml:space="preserve">   GILGAMESH    </w:t>
      </w:r>
      <w:r>
        <w:t xml:space="preserve">   EUPHRATES    </w:t>
      </w:r>
      <w:r>
        <w:t xml:space="preserve">   EXCAVATOR    </w:t>
      </w:r>
      <w:r>
        <w:t xml:space="preserve">   LOGOGRAPHIC    </w:t>
      </w:r>
      <w:r>
        <w:t xml:space="preserve">   CUNEIFORM    </w:t>
      </w:r>
      <w:r>
        <w:t xml:space="preserve">   WARKA    </w:t>
      </w:r>
      <w:r>
        <w:t xml:space="preserve">   SOUTHERN    </w:t>
      </w:r>
      <w:r>
        <w:t xml:space="preserve">   CITY    </w:t>
      </w:r>
      <w:r>
        <w:t xml:space="preserve">   WRITING    </w:t>
      </w:r>
      <w:r>
        <w:t xml:space="preserve">   ARCHAEOLOGIST    </w:t>
      </w:r>
      <w:r>
        <w:t xml:space="preserve">   ZIGGURAT    </w:t>
      </w:r>
      <w:r>
        <w:t xml:space="preserve">   WHITE TEMPLE    </w:t>
      </w:r>
      <w:r>
        <w:t xml:space="preserve">   ANU    </w:t>
      </w:r>
      <w:r>
        <w:t xml:space="preserve">   ANCIENT    </w:t>
      </w:r>
      <w:r>
        <w:t xml:space="preserve">   ENMERKAR    </w:t>
      </w:r>
      <w:r>
        <w:t xml:space="preserve">   MESOPOTAMIA    </w:t>
      </w:r>
      <w:r>
        <w:t xml:space="preserve">   IRAQ    </w:t>
      </w:r>
      <w:r>
        <w:t xml:space="preserve">   URUK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Uruk (Iraq)</dc:title>
  <dcterms:created xsi:type="dcterms:W3CDTF">2021-10-11T20:41:57Z</dcterms:created>
  <dcterms:modified xsi:type="dcterms:W3CDTF">2021-10-11T20:41:57Z</dcterms:modified>
</cp:coreProperties>
</file>