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Constitution Amnendments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Election and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Reserved to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Religious and Political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Powers of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and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not Enumerated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 to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Election of President and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Suits against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and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Rights of Accused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Jurisdiction of the Federal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Quartering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to Jury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 to Speedy, ____ trial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Constitution Amnendments</dc:title>
  <dcterms:created xsi:type="dcterms:W3CDTF">2021-10-11T20:42:08Z</dcterms:created>
  <dcterms:modified xsi:type="dcterms:W3CDTF">2021-10-11T20:42:08Z</dcterms:modified>
</cp:coreProperties>
</file>