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 history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production of large quantities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action forbidding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form of popular music originating in the rural southern U.S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famous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geographical region with extremely dense industry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melancholic music of black american folk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institutes legal proceedings against someone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practice of preventing unwanted pregnancies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illegal manufacture distribution, or sale of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characteristic of a town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ability of a consumer to obtain goods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wealth and resources of a country or region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history </dc:title>
  <dcterms:created xsi:type="dcterms:W3CDTF">2021-10-11T20:43:06Z</dcterms:created>
  <dcterms:modified xsi:type="dcterms:W3CDTF">2021-10-11T20:43:06Z</dcterms:modified>
</cp:coreProperties>
</file>