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Dorothea dix    </w:t>
      </w:r>
      <w:r>
        <w:t xml:space="preserve">   Emancipation    </w:t>
      </w:r>
      <w:r>
        <w:t xml:space="preserve">   Abolition    </w:t>
      </w:r>
      <w:r>
        <w:t xml:space="preserve">   Temperance    </w:t>
      </w:r>
      <w:r>
        <w:t xml:space="preserve">   Gagrule    </w:t>
      </w:r>
      <w:r>
        <w:t xml:space="preserve">   Antebellum    </w:t>
      </w:r>
      <w:r>
        <w:t xml:space="preserve">   Theliberator    </w:t>
      </w:r>
      <w:r>
        <w:t xml:space="preserve">   Fredrickdouglass    </w:t>
      </w:r>
      <w:r>
        <w:t xml:space="preserve">   Williamlloydgarrison    </w:t>
      </w:r>
      <w:r>
        <w:t xml:space="preserve">   Senecafalls    </w:t>
      </w:r>
      <w:r>
        <w:t xml:space="preserve">   Utopia    </w:t>
      </w:r>
      <w:r>
        <w:t xml:space="preserve">   Transcendentalism    </w:t>
      </w:r>
      <w:r>
        <w:t xml:space="preserve">   Thoreau    </w:t>
      </w:r>
      <w:r>
        <w:t xml:space="preserve">   Spoilssystem    </w:t>
      </w:r>
      <w:r>
        <w:t xml:space="preserve">   Seminoles    </w:t>
      </w:r>
      <w:r>
        <w:t xml:space="preserve">   Trailoftears    </w:t>
      </w:r>
      <w:r>
        <w:t xml:space="preserve">   Bankwar    </w:t>
      </w:r>
      <w:r>
        <w:t xml:space="preserve">   Removalact    </w:t>
      </w:r>
      <w:r>
        <w:t xml:space="preserve">   Cherokee    </w:t>
      </w:r>
      <w:r>
        <w:t xml:space="preserve">   Nullification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</dc:title>
  <dcterms:created xsi:type="dcterms:W3CDTF">2021-10-11T20:42:05Z</dcterms:created>
  <dcterms:modified xsi:type="dcterms:W3CDTF">2021-10-11T20:42:05Z</dcterms:modified>
</cp:coreProperties>
</file>